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书名：经济自由化以来台湾金融改革研究</w:t>
      </w:r>
    </w:p>
    <w:p>
      <w:r>
        <w:t>作者：檀江林著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总页数：304</w:t>
      </w:r>
    </w:p>
    <w:p>
      <w:r>
        <w:t>更多请访问教客网: www.jiaokey.com</w:t>
      </w:r>
    </w:p>
    <w:p>
      <w:r>
        <w:t>经济自由化以来台湾金融改革研究 评论地址：https://www.jiaokey.com/book/detail/11509055.html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