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书名：张仲景组画</w:t>
      </w:r>
    </w:p>
    <w:p>
      <w:r>
        <w:t>作者:张仲景医史文献馆供稿；一平绘画；胡兴旺配诗</w:t>
      </w:r>
    </w:p>
    <w:p>
      <w:r>
        <w:t>出版社:</w:t>
      </w:r>
    </w:p>
    <w:p>
      <w:r>
        <w:t>出版日期：</w:t>
      </w:r>
    </w:p>
    <w:p>
      <w:r>
        <w:t>总页数：54</w:t>
      </w:r>
    </w:p>
    <w:p>
      <w:r>
        <w:t>更多请访问教客网:www.jiaokey.com</w:t>
      </w:r>
    </w:p>
    <w:p>
      <w:r>
        <w:t>张仲景组画评论地址：https://www.jiaokey.com/book/detail/11509110.html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