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书名：桄榔庵东坡书院历代诗选</w:t>
      </w:r>
    </w:p>
    <w:p>
      <w:r>
        <w:t>作者：儋县东坡书院管理处编</w:t>
      </w:r>
    </w:p>
    <w:p>
      <w:r>
        <w:t>出版社：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桄榔庵东坡书院历代诗选 评论地址：https://www.jiaokey.com/book/detail/11509113.html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