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书名：广文博士郑虔</w:t>
      </w:r>
    </w:p>
    <w:p>
      <w:r>
        <w:t>作者：王晚霞，周奕隆编</w:t>
      </w:r>
    </w:p>
    <w:p>
      <w:r>
        <w:t>出版社：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广文博士郑虔 评论地址：https://www.jiaokey.com/book/detail/11509225.html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