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书名：大岗山植物名录</w:t>
      </w:r>
    </w:p>
    <w:p>
      <w:r>
        <w:t>作者:马养俊主编；郭晶华，王燕良编写</w:t>
      </w:r>
    </w:p>
    <w:p>
      <w:r>
        <w:t>出版社:</w:t>
      </w:r>
    </w:p>
    <w:p>
      <w:r>
        <w:t>出版日期：1985.05</w:t>
      </w:r>
    </w:p>
    <w:p>
      <w:r>
        <w:t>总页数：233</w:t>
      </w:r>
    </w:p>
    <w:p>
      <w:r>
        <w:t>更多请访问教客网:www.jiaokey.com</w:t>
      </w:r>
    </w:p>
    <w:p>
      <w:r>
        <w:t>大岗山植物名录评论地址：https://www.jiaokey.com/book/detail/11509350.html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