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书名：泸县历史  修订本</w:t>
      </w:r>
    </w:p>
    <w:p>
      <w:r>
        <w:t>作者：肖成全主编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泸县历史  修订本 评论地址：https://www.jiaokey.com/book/detail/11509371.html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