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书名：学校法人神户中华同文学校八十周年纪念刊</w:t>
      </w:r>
    </w:p>
    <w:p>
      <w:r>
        <w:t>作者：林同春</w:t>
      </w:r>
    </w:p>
    <w:p>
      <w:r>
        <w:t>出版社：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学校法人神户中华同文学校八十周年纪念刊 评论地址：https://www.jiaokey.com/book/detail/11509436.html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