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书名：蓉参史料  第5集</w:t>
      </w:r>
    </w:p>
    <w:p>
      <w:r>
        <w:t>作者：成都市人民政府参事室</w:t>
      </w:r>
    </w:p>
    <w:p>
      <w:r>
        <w:t>出版社：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蓉参史料  第5集 评论地址：https://www.jiaokey.com/book/detail/11509510.html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