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初中数学竞赛题集解  1980-1985</w:t>
      </w:r>
    </w:p>
    <w:p>
      <w:r>
        <w:rPr>
          <w:rFonts w:ascii="宋体" w:hAnsi="宋体" w:eastAsia="宋体"/>
          <w:sz w:val="24"/>
        </w:rPr>
        <w:t>胡礼祥，何恩田编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初中数学竞赛题集解  1980-1985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胡礼祥，何恩田编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本书出售、求购地址：https://www.jiaokey.com/book/detail/11510040.html</w:t>
      </w:r>
    </w:p>
    <w:p>
      <w:r>
        <w:t>更多相关图书推荐：https://www.jiaokey.com</w:t>
      </w:r>
    </w:p>
    <w:p>
      <w:r>
        <w:t>胡礼祥，何恩田编 其他作品：https://www.jiaokey.com/tag/胡礼祥，何恩田编.html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关键词搜索：https://www.jiaokey.com/tag/初中数学竞赛题集解  1980-1985.html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