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第一届至第二十二届国际中学生数学竞赛题解  1959-1981</w:t>
      </w:r>
    </w:p>
    <w:p>
      <w:r>
        <w:rPr>
          <w:rFonts w:ascii="宋体" w:hAnsi="宋体" w:eastAsia="宋体"/>
          <w:sz w:val="24"/>
        </w:rPr>
        <w:t>杨森茂，陈圣德编译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第一届至第二十二届国际中学生数学竞赛题解  1959-1981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杨森茂，陈圣德编译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数学-竞赛题(学科: 解题 学科: 中学) 竞赛题-数学(学科: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本书出售、求购地址：https://www.jiaokey.com/book/detail/11510069.html</w:t>
      </w:r>
    </w:p>
    <w:p>
      <w:r>
        <w:t>更多相关图书推荐：https://www.jiaokey.com</w:t>
      </w:r>
    </w:p>
    <w:p>
      <w:r>
        <w:t>杨森茂，陈圣德编译 其他作品：https://www.jiaokey.com/tag/杨森茂，陈圣德编译.html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关键词搜索：https://www.jiaokey.com/tag/数学-竞赛题(学科: 解题 学科: 中学) 竞赛题-数学(学科: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