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高中物理基础知识、思维方法专题讲座</w:t>
      </w:r>
    </w:p>
    <w:p>
      <w:r>
        <w:rPr>
          <w:rFonts w:ascii="宋体" w:hAnsi="宋体" w:eastAsia="宋体"/>
          <w:sz w:val="24"/>
        </w:rPr>
        <w:t>卢浩然，张耀华主编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0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高中物理基础知识、思维方法专题讲座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卢浩然，张耀华主编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高中-物理-讲座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本书出售、求购地址：https://www.jiaokey.com/book/detail/11510341.html</w:t>
      </w:r>
    </w:p>
    <w:p>
      <w:r>
        <w:t>更多相关图书推荐：https://www.jiaokey.com</w:t>
      </w:r>
    </w:p>
    <w:p>
      <w:r>
        <w:t>卢浩然，张耀华主编 其他作品：https://www.jiaokey.com/tag/卢浩然，张耀华主编.html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关键词搜索：https://www.jiaokey.com/tag/高中-物理-讲座.html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