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  家庭防治精选100问答</w:t>
      </w:r>
    </w:p>
    <w:p>
      <w:r>
        <w:rPr>
          <w:rFonts w:ascii="宋体" w:hAnsi="宋体" w:eastAsia="宋体"/>
          <w:sz w:val="24"/>
        </w:rPr>
        <w:t>赵俊丽，于兰编著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  家庭防治精选100问答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赵俊丽，于兰编著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本书出售、求购地址：https://www.jiaokey.com/book/detail/11510397.html</w:t>
      </w:r>
    </w:p>
    <w:p>
      <w:r>
        <w:t>更多相关图书推荐：https://www.jiaokey.com</w:t>
      </w:r>
    </w:p>
    <w:p>
      <w:r>
        <w:t>赵俊丽，于兰编著 其他作品：https://www.jiaokey.com/tag/赵俊丽，于兰编著.html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关键词搜索：https://www.jiaokey.com/tag/脑血管疾病  家庭防治精选100问答.html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