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王座攻守战  象棋棋王赛大观</w:t>
      </w:r>
    </w:p>
    <w:p>
      <w:r>
        <w:rPr>
          <w:rFonts w:ascii="宋体" w:hAnsi="宋体" w:eastAsia="宋体"/>
          <w:sz w:val="24"/>
        </w:rPr>
        <w:t>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王座攻守战  象棋棋王赛大观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中国象棋-对局(棋类运动) 对局(棋类运动)-中国象棋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本书出售、求购地址：https://www.jiaokey.com/book/detail/11510663.html</w:t>
      </w:r>
    </w:p>
    <w:p>
      <w:r>
        <w:t>更多相关图书推荐：https://www.jiaokey.com</w:t>
      </w:r>
    </w:p>
    <w:p>
      <w:r>
        <w:t>殷波编著 其他作品：https://www.jiaokey.com/tag/殷波编著.html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关键词搜索：https://www.jiaokey.com/tag/中国象棋-对局(棋类运动) 对局(棋类运动)-中国象棋.html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