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书名：我最亲爱的洛蒂  一个美国大兵写自60年前的中国战区</w:t>
      </w:r>
    </w:p>
    <w:p>
      <w:r>
        <w:t>作者：（美）卢·格里斯特著；李淑娟，郑涛译</w:t>
      </w:r>
    </w:p>
    <w:p>
      <w:r>
        <w:t>出版社：北京：新世界出版社</w:t>
      </w:r>
    </w:p>
    <w:p>
      <w:r>
        <w:t>出版日期：2005.08</w:t>
      </w:r>
    </w:p>
    <w:p>
      <w:r>
        <w:t>总页数：330</w:t>
      </w:r>
    </w:p>
    <w:p>
      <w:r>
        <w:t>更多请访问教客网: www.jiaokey.com</w:t>
      </w:r>
    </w:p>
    <w:p>
      <w:r>
        <w:t>我最亲爱的洛蒂  一个美国大兵写自60年前的中国战区 评论地址：https://www.jiaokey.com/book/detail/11510933.html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