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书名：中国科学院物理小组访问加拿大报告  第1册  报告正文  1  政治部份  2  业务部份  附表</w:t>
      </w:r>
    </w:p>
    <w:p>
      <w:r>
        <w:t>作者：</w:t>
      </w:r>
    </w:p>
    <w:p>
      <w:r>
        <w:t>出版社：1972.08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中国科学院物理小组访问加拿大报告  第1册  报告正文  1  政治部份  2  业务部份  附表 评论地址：https://www.jiaokey.com/book/detail/11511464.html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