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书名：法展技术座谈总结报告液液离心萃取器</w:t>
      </w:r>
    </w:p>
    <w:p>
      <w:r>
        <w:t>作者：离心萃取器座谈小组</w:t>
      </w:r>
    </w:p>
    <w:p>
      <w:r>
        <w:t>出版社：离心萃取器座谈小组,1974.06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法展技术座谈总结报告液液离心萃取器 评论地址：https://www.jiaokey.com/book/detail/11512333.html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