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  第4版</w:t>
      </w:r>
    </w:p>
    <w:p>
      <w:r>
        <w:rPr>
          <w:rFonts w:ascii="宋体" w:hAnsi="宋体" w:eastAsia="宋体"/>
          <w:sz w:val="24"/>
        </w:rPr>
        <w:t>（美）Uma Sekaran著；祝道松，林家五译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（美）Uma Sekaran著；祝道松，林家五译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本书出售、求购地址：https://www.jiaokey.com/book/detail/11512643.html</w:t>
      </w:r>
    </w:p>
    <w:p>
      <w:r>
        <w:t>更多相关图书推荐：https://www.jiaokey.com</w:t>
      </w:r>
    </w:p>
    <w:p>
      <w:r>
        <w:t>（美）Uma Sekaran著；祝道松，林家五译 其他作品：https://www.jiaokey.com/tag/（美）Uma Sekaran著；祝道松，林家五译.html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关键词搜索：https://www.jiaokey.com/tag/企业研究方法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