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书名：保护区可持续旅游  规划与管理指南</w:t>
      </w:r>
    </w:p>
    <w:p>
      <w:r>
        <w:t>作者：Paul F. J. Eagles，Stephen F. McCool，Christopher D. Haynes著；王智，刘燕，吴永波译</w:t>
      </w:r>
    </w:p>
    <w:p>
      <w:r>
        <w:t>出版社：北京：中国环境科学出版社</w:t>
      </w:r>
    </w:p>
    <w:p>
      <w:r>
        <w:t>出版日期：2005.05</w:t>
      </w:r>
    </w:p>
    <w:p>
      <w:r>
        <w:t>总页数：219</w:t>
      </w:r>
    </w:p>
    <w:p>
      <w:r>
        <w:t>更多请访问教客网: www.jiaokey.com</w:t>
      </w:r>
    </w:p>
    <w:p>
      <w:r>
        <w:t>保护区可持续旅游  规划与管理指南 评论地址：https://www.jiaokey.com/book/detail/11512673.html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