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  修订版</w:t>
      </w:r>
    </w:p>
    <w:p>
      <w:r>
        <w:t>作者：夏清，陈常贵主编</w:t>
      </w:r>
    </w:p>
    <w:p>
      <w:r>
        <w:t>出版社：天津：天津大学出版社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化工原理  下  修订版 评论地址：https://www.jiaokey.com/book/detail/11512739.html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