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实用信息资源检索与利用</w:t>
      </w:r>
    </w:p>
    <w:p>
      <w:r>
        <w:rPr>
          <w:rFonts w:ascii="宋体" w:hAnsi="宋体" w:eastAsia="宋体"/>
          <w:sz w:val="24"/>
        </w:rPr>
        <w:t>喻萍，严而清，江惜春等编著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喻萍，严而清，江惜春等编著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本书出售、求购地址：https://www.jiaokey.com/book/detail/11512960.html</w:t>
      </w:r>
    </w:p>
    <w:p>
      <w:r>
        <w:t>更多相关图书推荐：https://www.jiaokey.com</w:t>
      </w:r>
    </w:p>
    <w:p>
      <w:r>
        <w:t>喻萍，严而清，江惜春等编著 其他作品：https://www.jiaokey.com/tag/喻萍，严而清，江惜春等编著.html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