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</w:t>
      </w:r>
    </w:p>
    <w:p>
      <w:r>
        <w:t>作者：马淑华，王凤文，张美金编著</w:t>
      </w:r>
    </w:p>
    <w:p>
      <w:r>
        <w:t>出版社：北京：北京邮电大学出版社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单片机原理与接口技术 评论地址：https://www.jiaokey.com/book/detail/11513039.html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