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书名：“笔部队”和侵华战争  对日本侵华文学的研究与批判</w:t>
      </w:r>
    </w:p>
    <w:p>
      <w:r>
        <w:t>作者：王向远著</w:t>
      </w:r>
    </w:p>
    <w:p>
      <w:r>
        <w:t>出版社：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“笔部队”和侵华战争  对日本侵华文学的研究与批判 评论地址：https://www.jiaokey.com/book/detail/11513160.html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