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国际贸易单证函及案例实训</w:t>
      </w:r>
    </w:p>
    <w:p>
      <w:r>
        <w:rPr>
          <w:rFonts w:ascii="宋体" w:hAnsi="宋体" w:eastAsia="宋体"/>
          <w:sz w:val="24"/>
        </w:rPr>
        <w:t>张燕军，高秀云编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国际贸易单证函及案例实训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张燕军，高秀云编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本书出售、求购地址：https://www.jiaokey.com/book/detail/11513232.html</w:t>
      </w:r>
    </w:p>
    <w:p>
      <w:r>
        <w:t>更多相关图书推荐：https://www.jiaokey.com</w:t>
      </w:r>
    </w:p>
    <w:p>
      <w:r>
        <w:t>张燕军，高秀云编 其他作品：https://www.jiaokey.com/tag/张燕军，高秀云编.html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关键词搜索：https://www.jiaokey.com/tag/国际贸易单证函及案例实训.html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