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书名：百花吟  献给国际花园城市深圳</w:t>
      </w:r>
    </w:p>
    <w:p>
      <w:r>
        <w:t>作者：钟鸿著</w:t>
      </w:r>
    </w:p>
    <w:p>
      <w:r>
        <w:t>出版社：深圳:海天出版社,2001.09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百花吟  献给国际花园城市深圳 评论地址：https://www.jiaokey.com/book/detail/11513480.html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