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中外幽默讽刺故事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中外幽默讽刺故事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本书出售、求购地址：https://www.jiaokey.com/book/detail/11513495.html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关键词搜索：https://www.jiaokey.com/tag/中外幽默讽刺故事.html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