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不灌而治  山西四社五村水利文献与民俗</w:t>
      </w:r>
    </w:p>
    <w:p>
      <w:r>
        <w:rPr>
          <w:rFonts w:ascii="宋体" w:hAnsi="宋体" w:eastAsia="宋体"/>
          <w:sz w:val="24"/>
        </w:rPr>
        <w:t>董晓萍，（法）蓝克利（ChristianLamouroux）著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不灌而治  山西四社五村水利文献与民俗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董晓萍，（法）蓝克利（ChristianLamouroux）著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本书出售、求购地址：https://www.jiaokey.com/book/detail/11513601.html</w:t>
      </w:r>
    </w:p>
    <w:p>
      <w:r>
        <w:t>更多相关图书推荐：https://www.jiaokey.com</w:t>
      </w:r>
    </w:p>
    <w:p>
      <w:r>
        <w:t>董晓萍，（法）蓝克利（ChristianLamouroux）著 其他作品：https://www.jiaokey.com/tag/董晓萍，（法）蓝克利（ChristianLamouroux）著.html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关键词搜索：https://www.jiaokey.com/tag/不灌而治  山西四社五村水利文献与民俗.html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