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狄考文和司徒雷登在华的教育活动</w:t>
      </w:r>
    </w:p>
    <w:p>
      <w:r>
        <w:rPr>
          <w:rFonts w:ascii="宋体" w:hAnsi="宋体" w:eastAsia="宋体"/>
          <w:sz w:val="24"/>
        </w:rPr>
        <w:t>史静寰著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狄考文和司徒雷登在华的教育活动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史静寰著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本书出售、求购地址：https://www.jiaokey.com/book/detail/11513845.html</w:t>
      </w:r>
    </w:p>
    <w:p>
      <w:r>
        <w:t>更多相关图书推荐：https://www.jiaokey.com</w:t>
      </w:r>
    </w:p>
    <w:p>
      <w:r>
        <w:t>史静寰著 其他作品：https://www.jiaokey.com/tag/史静寰著.html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关键词搜索：https://www.jiaokey.com/tag/狄考文和司徒雷登在华的教育活动.html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