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书名：义务教育课程标准实验教科书最新配套试卷  单元双测同步达标活页试卷  语文  四年级  下  国标人教版</w:t>
      </w:r>
    </w:p>
    <w:p>
      <w:r>
        <w:t>作者：严军总主编；丁大勇主编</w:t>
      </w:r>
    </w:p>
    <w:p>
      <w:r>
        <w:t>出版社：北京：中国少年儿童出版社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义务教育课程标准实验教科书最新配套试卷  单元双测同步达标活页试卷  语文  四年级  下  国标人教版 评论地址：https://www.jiaokey.com/book/detail/11513908.html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