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书名：坚忍不拔的革命家黄道  纪念黄道诞辰一百周年文集</w:t>
      </w:r>
    </w:p>
    <w:p>
      <w:r>
        <w:t>作者：叶春太等主编；中共上饶地委党史工作办公室等编</w:t>
      </w:r>
    </w:p>
    <w:p>
      <w:r>
        <w:t>出版社：北京：中共党史出版社</w:t>
      </w:r>
    </w:p>
    <w:p>
      <w:r>
        <w:t>出版日期：2000.11</w:t>
      </w:r>
    </w:p>
    <w:p>
      <w:r>
        <w:t>总页数：353</w:t>
      </w:r>
    </w:p>
    <w:p>
      <w:r>
        <w:t>更多请访问教客网: www.jiaokey.com</w:t>
      </w:r>
    </w:p>
    <w:p>
      <w:r>
        <w:t>坚忍不拔的革命家黄道  纪念黄道诞辰一百周年文集 评论地址：https://www.jiaokey.com/book/detail/11513944.html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