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作者：全国高等教育自学考试指导委员会组编；王宁主编；王立军，王泉根，齐元涛，李山，宋永培，萧放，董晓萍编著</w:t>
      </w:r>
    </w:p>
    <w:p>
      <w:r>
        <w:t>出版社：长沙：湖南师范大学出版社</w:t>
      </w:r>
    </w:p>
    <w:p>
      <w:r>
        <w:t>出版日期：2000</w:t>
      </w:r>
    </w:p>
    <w:p>
      <w:r>
        <w:t>总页数：399</w:t>
      </w:r>
    </w:p>
    <w:p>
      <w:r>
        <w:t>更多请访问教客网: www.jiaokey.com</w:t>
      </w:r>
    </w:p>
    <w:p>
      <w:r>
        <w:t>中国文化概论 评论地址：https://www.jiaokey.com/book/detail/11514003.html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