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阮籍咏怀诗详解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阮籍咏怀诗详解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本书出售、求购地址：https://www.jiaokey.com/book/detail/11514065.html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关键词搜索：https://www.jiaokey.com/tag/阮籍咏怀诗详解.html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