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书名：北京师范大学励耘奖学助学基金</w:t>
      </w:r>
    </w:p>
    <w:p>
      <w:r>
        <w:t>作者：励耘奖学助学基金委员会编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北京师范大学励耘奖学助学基金 评论地址：https://www.jiaokey.com/book/detail/11514247.html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