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书名：中国三叠纪研究的奠基人 我国三、四十年代著名的地质学家 许德佑：许德佑先生罹难六十周年纪念志</w:t>
      </w:r>
    </w:p>
    <w:p>
      <w:r>
        <w:t>作者：许碚生，许鄂生编</w:t>
      </w:r>
    </w:p>
    <w:p>
      <w:r>
        <w:t>出版社：</w:t>
      </w:r>
    </w:p>
    <w:p>
      <w:r>
        <w:t>出版日期：2004.04</w:t>
      </w:r>
    </w:p>
    <w:p>
      <w:r>
        <w:t>总页数：127</w:t>
      </w:r>
    </w:p>
    <w:p>
      <w:r>
        <w:t>更多请访问教客网: www.jiaokey.com</w:t>
      </w:r>
    </w:p>
    <w:p>
      <w:r>
        <w:t>中国三叠纪研究的奠基人 我国三、四十年代著名的地质学家 许德佑：许德佑先生罹难六十周年纪念志 评论地址：https://www.jiaokey.com/book/detail/11514260.html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