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书名：儿童游戏大全  续  外国、港台儿童游戏精选</w:t>
      </w:r>
    </w:p>
    <w:p>
      <w:r>
        <w:t>作者：易杏英主编；宁淑萍，乐艳艳，易杏英，秦植国，张雪莲编</w:t>
      </w:r>
    </w:p>
    <w:p>
      <w:r>
        <w:t>出版社：北京：中国广播电视出版社</w:t>
      </w:r>
    </w:p>
    <w:p>
      <w:r>
        <w:t>出版日期：1993.07</w:t>
      </w:r>
    </w:p>
    <w:p>
      <w:r>
        <w:t>总页数：396</w:t>
      </w:r>
    </w:p>
    <w:p>
      <w:r>
        <w:t>更多请访问教客网: www.jiaokey.com</w:t>
      </w:r>
    </w:p>
    <w:p>
      <w:r>
        <w:t>儿童游戏大全  续  外国、港台儿童游戏精选 评论地址：https://www.jiaokey.com/book/detail/11514270.html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