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书名：女性围绝经期</w:t>
      </w:r>
    </w:p>
    <w:p>
      <w:r>
        <w:t>作者：蔡嘉兴主编</w:t>
      </w:r>
    </w:p>
    <w:p>
      <w:r>
        <w:t>出版社：青岛：青岛出版社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女性围绝经期 评论地址：https://www.jiaokey.com/book/detail/11514649.html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