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书名：希氏内科学  第17版  问答精选</w:t>
      </w:r>
    </w:p>
    <w:p>
      <w:r>
        <w:t>作者：（美）史密斯（Smith，L.H.Jr.），（美）温加登（Wyngaarden，J.B.）主编；江西省翻译工作者协会医学翻译组编译</w:t>
      </w:r>
    </w:p>
    <w:p>
      <w:r>
        <w:t>出版社：天津：天津科技翻译出版公司</w:t>
      </w:r>
    </w:p>
    <w:p>
      <w:r>
        <w:t>出版日期：1988.10</w:t>
      </w:r>
    </w:p>
    <w:p>
      <w:r>
        <w:t>总页数：340</w:t>
      </w:r>
    </w:p>
    <w:p>
      <w:r>
        <w:t>更多请访问教客网: www.jiaokey.com</w:t>
      </w:r>
    </w:p>
    <w:p>
      <w:r>
        <w:t>希氏内科学  第17版  问答精选 评论地址：https://www.jiaokey.com/book/detail/11514705.html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