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书名：中央广播电视大学历届统一考试试题及答案汇编  文科公共基础课类分册  1979-1987</w:t>
      </w:r>
    </w:p>
    <w:p>
      <w:r>
        <w:t>作者：谢新观主编；中央广播电视大学杂志编辑部编</w:t>
      </w:r>
    </w:p>
    <w:p>
      <w:r>
        <w:t>出版社：广州：广东科技出版社</w:t>
      </w:r>
    </w:p>
    <w:p>
      <w:r>
        <w:t>出版日期：1989.08</w:t>
      </w:r>
    </w:p>
    <w:p>
      <w:r>
        <w:t>总页数：293</w:t>
      </w:r>
    </w:p>
    <w:p>
      <w:r>
        <w:t>更多请访问教客网: www.jiaokey.com</w:t>
      </w:r>
    </w:p>
    <w:p>
      <w:r>
        <w:t>中央广播电视大学历届统一考试试题及答案汇编  文科公共基础课类分册  1979-1987 评论地址：https://www.jiaokey.com/book/detail/11514745.html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