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周弘：赏识你的孩子  全新版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周弘：赏识你的孩子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本书出售、求购地址：https://www.jiaokey.com/book/detail/11514801.html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关键词搜索：https://www.jiaokey.com/tag/周弘：赏识你的孩子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