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书名：职工高中毕业  文化  统考试题题型分析  高中政治</w:t>
      </w:r>
    </w:p>
    <w:p>
      <w:r>
        <w:t>作者：《职工统考试题选编丛书》编委会编</w:t>
      </w:r>
    </w:p>
    <w:p>
      <w:r>
        <w:t>出版社：上海：上海翻译出版公司</w:t>
      </w:r>
    </w:p>
    <w:p>
      <w:r>
        <w:t>出版日期：1985.05</w:t>
      </w:r>
    </w:p>
    <w:p>
      <w:r>
        <w:t>总页数：112</w:t>
      </w:r>
    </w:p>
    <w:p>
      <w:r>
        <w:t>更多请访问教客网: www.jiaokey.com</w:t>
      </w:r>
    </w:p>
    <w:p>
      <w:r>
        <w:t>职工高中毕业  文化  统考试题题型分析  高中政治 评论地址：https://www.jiaokey.com/book/detail/11514804.html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