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书名：职工文化教育读本  高中数学辅导  第2册</w:t>
      </w:r>
    </w:p>
    <w:p>
      <w:r>
        <w:t>作者：山东省职工教育办公室编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总页数：313</w:t>
      </w:r>
    </w:p>
    <w:p>
      <w:r>
        <w:t>更多请访问教客网: www.jiaokey.com</w:t>
      </w:r>
    </w:p>
    <w:p>
      <w:r>
        <w:t>职工文化教育读本  高中数学辅导  第2册 评论地址：https://www.jiaokey.com/book/detail/11514862.html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