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孩子不听话怎么办  给家长的38条建议</w:t>
      </w:r>
    </w:p>
    <w:p>
      <w:r>
        <w:rPr>
          <w:rFonts w:ascii="宋体" w:hAnsi="宋体" w:eastAsia="宋体"/>
          <w:sz w:val="24"/>
        </w:rPr>
        <w:t>李汉生，姜俊著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孩子不听话怎么办  给家长的38条建议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李汉生，姜俊著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家庭教育∶儿童教育 儿童教育∶家庭教育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本书出售、求购地址：https://www.jiaokey.com/book/detail/11514901.html</w:t>
      </w:r>
    </w:p>
    <w:p>
      <w:r>
        <w:t>更多相关图书推荐：https://www.jiaokey.com</w:t>
      </w:r>
    </w:p>
    <w:p>
      <w:r>
        <w:t>李汉生，姜俊著 其他作品：https://www.jiaokey.com/tag/李汉生，姜俊著.html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关键词搜索：https://www.jiaokey.com/tag/家庭教育∶儿童教育 儿童教育∶家庭教育.html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