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书名：愿你交个良师益友  和少年朋友谈读书</w:t>
      </w:r>
    </w:p>
    <w:p>
      <w:r>
        <w:t>作者：董惠君编</w:t>
      </w:r>
    </w:p>
    <w:p>
      <w:r>
        <w:t>出版社：成都：四川少年儿童出版社</w:t>
      </w:r>
    </w:p>
    <w:p>
      <w:r>
        <w:t>出版日期：1983.01</w:t>
      </w:r>
    </w:p>
    <w:p>
      <w:r>
        <w:t>总页数：96</w:t>
      </w:r>
    </w:p>
    <w:p>
      <w:r>
        <w:t>更多请访问教客网: www.jiaokey.com</w:t>
      </w:r>
    </w:p>
    <w:p>
      <w:r>
        <w:t>愿你交个良师益友  和少年朋友谈读书 评论地址：https://www.jiaokey.com/book/detail/11514962.html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