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书名：初中语文自测之友</w:t>
      </w:r>
    </w:p>
    <w:p>
      <w:r>
        <w:t>作者：张婉郁主编；马书玲，马景贤，周美昌，徐露放等编</w:t>
      </w:r>
    </w:p>
    <w:p>
      <w:r>
        <w:t>出版社：北京：科学技术文献出版社；重庆分社</w:t>
      </w:r>
    </w:p>
    <w:p>
      <w:r>
        <w:t>出版日期：1989.01</w:t>
      </w:r>
    </w:p>
    <w:p>
      <w:r>
        <w:t>总页数：264</w:t>
      </w:r>
    </w:p>
    <w:p>
      <w:r>
        <w:t>更多请访问教客网: www.jiaokey.com</w:t>
      </w:r>
    </w:p>
    <w:p>
      <w:r>
        <w:t>初中语文自测之友 评论地址：https://www.jiaokey.com/book/detail/11514969.html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