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法律的平等保护  美国宪法第十四修正案第一款研究</w:t>
      </w:r>
    </w:p>
    <w:p>
      <w:r>
        <w:rPr>
          <w:rFonts w:ascii="宋体" w:hAnsi="宋体" w:eastAsia="宋体"/>
          <w:sz w:val="24"/>
        </w:rPr>
        <w:t>邱小平著（美国华盛顿大学）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法律的平等保护  美国宪法第十四修正案第一款研究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邱小平著（美国华盛顿大学）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本书出售、求购地址：https://www.jiaokey.com/book/detail/11514976.html</w:t>
      </w:r>
    </w:p>
    <w:p>
      <w:r>
        <w:t>更多相关图书推荐：https://www.jiaokey.com</w:t>
      </w:r>
    </w:p>
    <w:p>
      <w:r>
        <w:t>邱小平著（美国华盛顿大学） 其他作品：https://www.jiaokey.com/tag/邱小平著（美国华盛顿大学）.html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关键词搜索：https://www.jiaokey.com/tag/法律的平等保护  美国宪法第十四修正案第一款研究.html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