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中国太极拳统真大典  卷3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中国太极拳统真大典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本书出售、求购地址：https://www.jiaokey.com/book/detail/11515367.html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关键词搜索：https://www.jiaokey.com/tag/中国太极拳统真大典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