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节能理论与实践  2  苏联节能的观点与实践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节能理论与实践  2  苏联节能的观点与实践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本书出售、求购地址：https://www.jiaokey.com/book/detail/11515489.html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关键词搜索：https://www.jiaokey.com/tag/节能理论与实践  2  苏联节能的观点与实践.html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