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新教材典型例题详解  高中生物  第2版</w:t>
      </w:r>
    </w:p>
    <w:p>
      <w:r>
        <w:rPr>
          <w:rFonts w:ascii="宋体" w:hAnsi="宋体" w:eastAsia="宋体"/>
          <w:sz w:val="24"/>
        </w:rPr>
        <w:t>北京师范大学出版社组编；林镜仁主编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新教材典型例题详解  高中生物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北京师范大学出版社组编；林镜仁主编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本书出售、求购地址：https://www.jiaokey.com/book/detail/11516082.html</w:t>
      </w:r>
    </w:p>
    <w:p>
      <w:r>
        <w:t>更多相关图书推荐：https://www.jiaokey.com</w:t>
      </w:r>
    </w:p>
    <w:p>
      <w:r>
        <w:t>北京师范大学出版社组编；林镜仁主编 其他作品：https://www.jiaokey.com/tag/北京师范大学出版社组编；林镜仁主编.html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关键词搜索：https://www.jiaokey.com/tag/新教材典型例题详解  高中生物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