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书名：北师大版九年义务教育五年制小学写字课本  写字教学备课指导  教师用  修订版</w:t>
      </w:r>
    </w:p>
    <w:p>
      <w:r>
        <w:t>作者：胡云复，崔陟，张友梓著</w:t>
      </w:r>
    </w:p>
    <w:p>
      <w:r>
        <w:t>出版社：北京：北京师范大学出版社</w:t>
      </w:r>
    </w:p>
    <w:p>
      <w:r>
        <w:t>出版日期：2000</w:t>
      </w:r>
    </w:p>
    <w:p>
      <w:r>
        <w:t>总页数：318</w:t>
      </w:r>
    </w:p>
    <w:p>
      <w:r>
        <w:t>更多请访问教客网: www.jiaokey.com</w:t>
      </w:r>
    </w:p>
    <w:p>
      <w:r>
        <w:t>北师大版九年义务教育五年制小学写字课本  写字教学备课指导  教师用  修订版 评论地址：https://www.jiaokey.com/book/detail/11516115.html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