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书名：中国数学家王梓坤</w:t>
      </w:r>
    </w:p>
    <w:p>
      <w:r>
        <w:t>作者：陈竹如，李争光著</w:t>
      </w:r>
    </w:p>
    <w:p>
      <w:r>
        <w:t>出版社：哈尔滨：哈尔滨出版社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中国数学家王梓坤 评论地址：https://www.jiaokey.com/book/detail/11516223.html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