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书名：当代中国科技名人成就大典  第4卷</w:t>
      </w:r>
    </w:p>
    <w:p>
      <w:r>
        <w:t>作者：林光华，肖纯槐主编；周爱华，安文副主编</w:t>
      </w:r>
    </w:p>
    <w:p>
      <w:r>
        <w:t>出版社：福州：福建科学技术出版社</w:t>
      </w:r>
    </w:p>
    <w:p>
      <w:r>
        <w:t>出版日期：1992.07</w:t>
      </w:r>
    </w:p>
    <w:p>
      <w:r>
        <w:t>总页数：456</w:t>
      </w:r>
    </w:p>
    <w:p>
      <w:r>
        <w:t>更多请访问教客网: www.jiaokey.com</w:t>
      </w:r>
    </w:p>
    <w:p>
      <w:r>
        <w:t>当代中国科技名人成就大典  第4卷 评论地址：https://www.jiaokey.com/book/detail/11516228.html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